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2011 66 vom 28. August 2012</w:t>
      </w:r>
    </w:p>
    <w:p>
      <w:r>
        <w:t>GR Gerichte, 2012-08-28, DE</w:t>
      </w:r>
    </w:p>
    <w:p>
      <w:r>
        <w:rPr>
          <w:b/>
        </w:rPr>
        <w:t xml:space="preserve">Quelle: </w:t>
      </w:r>
      <w:r>
        <w:t>https://mcp.opencaselaw.ch/entscheid/gr_gerichte_S 2011 66</w:t>
      </w:r>
    </w:p>
    <w:p>
      <w:r>
        <w:t>FR: GR_GERICHTE S 2011 66 du 28 août 2012</w:t>
      </w:r>
    </w:p>
    <w:p>
      <w:r>
        <w:t>IT: GR_GERICHTE S 2011 66 del 28 agosto 2012</w:t>
      </w:r>
    </w:p>
    <w:p>
      <w:pPr>
        <w:pStyle w:val="Heading2"/>
      </w:pPr>
      <w:r>
        <w:t>Regeste</w:t>
      </w:r>
    </w:p>
    <w:p>
      <w:r>
        <w:t>Versicherungsleistungen nach IVG ( IV-Taggeld)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als Versicherungsgericht URTEIL vom 28. August 2012 in der verwaltungsrechtlichen Streitsache betreffend Versicherungsleistungen nach IVG (IV-Taggeld)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